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76A5D" w14:textId="51FC51C1" w:rsidR="00D70931" w:rsidRPr="005E111F" w:rsidRDefault="0079461F" w:rsidP="0079461F">
      <w:pPr>
        <w:pStyle w:val="Cabealho1"/>
        <w:jc w:val="both"/>
        <w:rPr>
          <w:rFonts w:ascii="Times New Roman" w:hAnsi="Times New Roman" w:cs="Times New Roman"/>
          <w:color w:val="auto"/>
          <w:lang w:val="pt-PT"/>
        </w:rPr>
      </w:pPr>
      <w:r w:rsidRPr="005E111F">
        <w:rPr>
          <w:rFonts w:ascii="Times New Roman" w:hAnsi="Times New Roman" w:cs="Times New Roman"/>
          <w:color w:val="auto"/>
          <w:lang w:val="pt-PT"/>
        </w:rPr>
        <w:t xml:space="preserve">Título do Trabalho </w:t>
      </w:r>
    </w:p>
    <w:p w14:paraId="37D854EB" w14:textId="77777777" w:rsidR="0079461F" w:rsidRPr="005E111F" w:rsidRDefault="0079461F" w:rsidP="0079461F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13E7AC4" w14:textId="77777777" w:rsidR="00D70931" w:rsidRPr="005E111F" w:rsidRDefault="0079461F" w:rsidP="0079461F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E111F">
        <w:rPr>
          <w:rFonts w:ascii="Times New Roman" w:hAnsi="Times New Roman" w:cs="Times New Roman"/>
          <w:sz w:val="24"/>
          <w:szCs w:val="24"/>
          <w:lang w:val="pt-PT"/>
        </w:rPr>
        <w:t>Nome do Autor¹*, Nome do Coautor², Nome do Coautor³</w:t>
      </w:r>
    </w:p>
    <w:p w14:paraId="54F857F1" w14:textId="77777777" w:rsidR="00D70931" w:rsidRPr="005E111F" w:rsidRDefault="0079461F" w:rsidP="0079461F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E111F">
        <w:rPr>
          <w:rFonts w:ascii="Times New Roman" w:hAnsi="Times New Roman" w:cs="Times New Roman"/>
          <w:sz w:val="24"/>
          <w:szCs w:val="24"/>
          <w:lang w:val="pt-PT"/>
        </w:rPr>
        <w:t>¹ Afiliação completa do autor principal</w:t>
      </w:r>
    </w:p>
    <w:p w14:paraId="56528EDE" w14:textId="77777777" w:rsidR="00D70931" w:rsidRPr="005E111F" w:rsidRDefault="0079461F" w:rsidP="0079461F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E111F">
        <w:rPr>
          <w:rFonts w:ascii="Times New Roman" w:hAnsi="Times New Roman" w:cs="Times New Roman"/>
          <w:sz w:val="24"/>
          <w:szCs w:val="24"/>
          <w:lang w:val="pt-PT"/>
        </w:rPr>
        <w:t>² Afiliação completa de cada coautor</w:t>
      </w:r>
    </w:p>
    <w:p w14:paraId="383FC98B" w14:textId="77777777" w:rsidR="00D70931" w:rsidRPr="005E111F" w:rsidRDefault="0079461F" w:rsidP="0079461F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E111F">
        <w:rPr>
          <w:rFonts w:ascii="Times New Roman" w:hAnsi="Times New Roman" w:cs="Times New Roman"/>
          <w:sz w:val="24"/>
          <w:szCs w:val="24"/>
          <w:lang w:val="pt-PT"/>
        </w:rPr>
        <w:t>* E-mail do autor correspondente: ____________</w:t>
      </w:r>
    </w:p>
    <w:p w14:paraId="0223ACBF" w14:textId="77777777" w:rsidR="0079461F" w:rsidRPr="005E111F" w:rsidRDefault="0079461F" w:rsidP="0079461F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DA6C74C" w14:textId="29C92CD7" w:rsidR="00D70931" w:rsidRPr="005E111F" w:rsidRDefault="0079461F" w:rsidP="00FB4D40">
      <w:pPr>
        <w:pStyle w:val="Cabealho1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5E111F">
        <w:rPr>
          <w:rFonts w:ascii="Times New Roman" w:hAnsi="Times New Roman" w:cs="Times New Roman"/>
          <w:color w:val="auto"/>
          <w:sz w:val="24"/>
          <w:szCs w:val="24"/>
          <w:lang w:val="pt-PT"/>
        </w:rPr>
        <w:t>RESUMO / ABSTRACT</w:t>
      </w:r>
      <w:r w:rsidR="00FB4D40" w:rsidRPr="005E111F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 (máximo 200 palavras)</w:t>
      </w:r>
    </w:p>
    <w:p w14:paraId="72387305" w14:textId="77777777" w:rsidR="0079461F" w:rsidRPr="005E111F" w:rsidRDefault="0079461F" w:rsidP="0079461F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AA17170" w14:textId="76AD6EAF" w:rsidR="00D70931" w:rsidRPr="005E111F" w:rsidRDefault="0079461F" w:rsidP="0079461F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E111F">
        <w:rPr>
          <w:rFonts w:ascii="Times New Roman" w:hAnsi="Times New Roman" w:cs="Times New Roman"/>
          <w:sz w:val="24"/>
          <w:szCs w:val="24"/>
          <w:lang w:val="pt-PT"/>
        </w:rPr>
        <w:t xml:space="preserve">O resumo deve ser escrito em </w:t>
      </w:r>
      <w:r w:rsidR="005E111F" w:rsidRPr="005E111F">
        <w:rPr>
          <w:rFonts w:ascii="Times New Roman" w:hAnsi="Times New Roman" w:cs="Times New Roman"/>
          <w:sz w:val="24"/>
          <w:szCs w:val="24"/>
          <w:lang w:val="pt-PT"/>
        </w:rPr>
        <w:t>português</w:t>
      </w:r>
      <w:r w:rsidR="00FB4D40" w:rsidRPr="005E111F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5E111F" w:rsidRPr="005E111F">
        <w:rPr>
          <w:rFonts w:ascii="Times New Roman" w:hAnsi="Times New Roman" w:cs="Times New Roman"/>
          <w:sz w:val="24"/>
          <w:szCs w:val="24"/>
          <w:lang w:val="pt-PT"/>
        </w:rPr>
        <w:t>espanhol</w:t>
      </w:r>
      <w:r w:rsidRPr="005E111F">
        <w:rPr>
          <w:rFonts w:ascii="Times New Roman" w:hAnsi="Times New Roman" w:cs="Times New Roman"/>
          <w:sz w:val="24"/>
          <w:szCs w:val="24"/>
          <w:lang w:val="pt-PT"/>
        </w:rPr>
        <w:t xml:space="preserve"> ou </w:t>
      </w:r>
      <w:r w:rsidR="005E111F" w:rsidRPr="005E111F">
        <w:rPr>
          <w:rFonts w:ascii="Times New Roman" w:hAnsi="Times New Roman" w:cs="Times New Roman"/>
          <w:sz w:val="24"/>
          <w:szCs w:val="24"/>
          <w:lang w:val="pt-PT"/>
        </w:rPr>
        <w:t>inglês</w:t>
      </w:r>
      <w:r w:rsidRPr="005E111F">
        <w:rPr>
          <w:rFonts w:ascii="Times New Roman" w:hAnsi="Times New Roman" w:cs="Times New Roman"/>
          <w:sz w:val="24"/>
          <w:szCs w:val="24"/>
          <w:lang w:val="pt-PT"/>
        </w:rPr>
        <w:t xml:space="preserve"> e não pode exceder </w:t>
      </w:r>
      <w:r w:rsidRPr="0080036F">
        <w:rPr>
          <w:rFonts w:ascii="Times New Roman" w:hAnsi="Times New Roman" w:cs="Times New Roman"/>
          <w:b/>
          <w:sz w:val="24"/>
          <w:szCs w:val="24"/>
          <w:lang w:val="pt-PT"/>
        </w:rPr>
        <w:t>200 palavras</w:t>
      </w:r>
      <w:r w:rsidRPr="005E111F">
        <w:rPr>
          <w:rFonts w:ascii="Times New Roman" w:hAnsi="Times New Roman" w:cs="Times New Roman"/>
          <w:sz w:val="24"/>
          <w:szCs w:val="24"/>
          <w:lang w:val="pt-PT"/>
        </w:rPr>
        <w:t xml:space="preserve">. O texto deve ser corrido, sem subtítulos, e apresentar de forma clara os objetivos, </w:t>
      </w:r>
      <w:r w:rsidR="00B31514">
        <w:rPr>
          <w:rFonts w:ascii="Times New Roman" w:hAnsi="Times New Roman" w:cs="Times New Roman"/>
          <w:sz w:val="24"/>
          <w:szCs w:val="24"/>
          <w:lang w:val="pt-PT"/>
        </w:rPr>
        <w:t>a metodologia, os principais resultados e as</w:t>
      </w:r>
      <w:r w:rsidRPr="005E111F">
        <w:rPr>
          <w:rFonts w:ascii="Times New Roman" w:hAnsi="Times New Roman" w:cs="Times New Roman"/>
          <w:sz w:val="24"/>
          <w:szCs w:val="24"/>
          <w:lang w:val="pt-PT"/>
        </w:rPr>
        <w:t xml:space="preserve"> conclusões do trabalho.</w:t>
      </w:r>
    </w:p>
    <w:p w14:paraId="1E89C1D0" w14:textId="77777777" w:rsidR="0079461F" w:rsidRPr="005E111F" w:rsidRDefault="0079461F" w:rsidP="0079461F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5DD003C" w14:textId="77777777" w:rsidR="00D70931" w:rsidRPr="005E111F" w:rsidRDefault="0079461F" w:rsidP="0079461F">
      <w:pPr>
        <w:pStyle w:val="Cabealho2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5E111F">
        <w:rPr>
          <w:rFonts w:ascii="Times New Roman" w:hAnsi="Times New Roman" w:cs="Times New Roman"/>
          <w:color w:val="auto"/>
          <w:sz w:val="24"/>
          <w:szCs w:val="24"/>
          <w:lang w:val="pt-PT"/>
        </w:rPr>
        <w:t>Palavras-chave:</w:t>
      </w:r>
    </w:p>
    <w:p w14:paraId="2A5ED610" w14:textId="77777777" w:rsidR="00D70931" w:rsidRPr="005E111F" w:rsidRDefault="0079461F" w:rsidP="0079461F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E111F">
        <w:rPr>
          <w:rFonts w:ascii="Times New Roman" w:hAnsi="Times New Roman" w:cs="Times New Roman"/>
          <w:sz w:val="24"/>
          <w:szCs w:val="24"/>
          <w:lang w:val="pt-PT"/>
        </w:rPr>
        <w:t>Indicar 3 a 5 palavras‑chave, separadas por ponto e vírgula.</w:t>
      </w:r>
    </w:p>
    <w:p w14:paraId="1346FC9B" w14:textId="77777777" w:rsidR="0079461F" w:rsidRPr="005E111F" w:rsidRDefault="0079461F" w:rsidP="0079461F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5558327" w14:textId="77777777" w:rsidR="00D70931" w:rsidRPr="005E111F" w:rsidRDefault="0079461F" w:rsidP="0079461F">
      <w:pPr>
        <w:pStyle w:val="Cabealho2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5E111F">
        <w:rPr>
          <w:rFonts w:ascii="Times New Roman" w:hAnsi="Times New Roman" w:cs="Times New Roman"/>
          <w:color w:val="auto"/>
          <w:sz w:val="24"/>
          <w:szCs w:val="24"/>
          <w:lang w:val="pt-PT"/>
        </w:rPr>
        <w:t>Agradecimentos (opcional):</w:t>
      </w:r>
    </w:p>
    <w:p w14:paraId="5C953586" w14:textId="77777777" w:rsidR="00D70931" w:rsidRPr="005E111F" w:rsidRDefault="0079461F" w:rsidP="0079461F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E111F">
        <w:rPr>
          <w:rFonts w:ascii="Times New Roman" w:hAnsi="Times New Roman" w:cs="Times New Roman"/>
          <w:sz w:val="24"/>
          <w:szCs w:val="24"/>
          <w:lang w:val="pt-PT"/>
        </w:rPr>
        <w:t>Ex.: Este trabalho foi financiado por… / Agradecemos a…</w:t>
      </w:r>
    </w:p>
    <w:p w14:paraId="63334505" w14:textId="77777777" w:rsidR="0079461F" w:rsidRPr="005E111F" w:rsidRDefault="0079461F" w:rsidP="0079461F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bookmarkStart w:id="0" w:name="_GoBack"/>
      <w:bookmarkEnd w:id="0"/>
    </w:p>
    <w:p w14:paraId="40EBCDDF" w14:textId="77777777" w:rsidR="00D70931" w:rsidRPr="005E111F" w:rsidRDefault="0079461F" w:rsidP="0079461F">
      <w:pPr>
        <w:pStyle w:val="Cabealho2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5E111F">
        <w:rPr>
          <w:rFonts w:ascii="Times New Roman" w:hAnsi="Times New Roman" w:cs="Times New Roman"/>
          <w:color w:val="auto"/>
          <w:sz w:val="24"/>
          <w:szCs w:val="24"/>
          <w:lang w:val="pt-PT"/>
        </w:rPr>
        <w:t>Forma de apresentação pretendida:</w:t>
      </w:r>
    </w:p>
    <w:p w14:paraId="3145C3EC" w14:textId="77777777" w:rsidR="00D70931" w:rsidRPr="005E111F" w:rsidRDefault="0079461F" w:rsidP="0079461F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 w:rsidRPr="005E111F">
        <w:rPr>
          <w:rFonts w:ascii="Times New Roman" w:hAnsi="Times New Roman" w:cs="Times New Roman"/>
          <w:sz w:val="24"/>
          <w:szCs w:val="24"/>
          <w:lang w:val="pt-PT"/>
        </w:rPr>
        <w:t>[ ]</w:t>
      </w:r>
      <w:proofErr w:type="gramEnd"/>
      <w:r w:rsidRPr="005E111F">
        <w:rPr>
          <w:rFonts w:ascii="Times New Roman" w:hAnsi="Times New Roman" w:cs="Times New Roman"/>
          <w:sz w:val="24"/>
          <w:szCs w:val="24"/>
          <w:lang w:val="pt-PT"/>
        </w:rPr>
        <w:t xml:space="preserve"> Comunicação Oral</w:t>
      </w:r>
    </w:p>
    <w:p w14:paraId="5C79FB64" w14:textId="77777777" w:rsidR="00D70931" w:rsidRPr="005E111F" w:rsidRDefault="0079461F" w:rsidP="0079461F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 w:rsidRPr="005E111F">
        <w:rPr>
          <w:rFonts w:ascii="Times New Roman" w:hAnsi="Times New Roman" w:cs="Times New Roman"/>
          <w:sz w:val="24"/>
          <w:szCs w:val="24"/>
          <w:lang w:val="pt-PT"/>
        </w:rPr>
        <w:t>[ ]</w:t>
      </w:r>
      <w:proofErr w:type="gramEnd"/>
      <w:r w:rsidRPr="005E111F">
        <w:rPr>
          <w:rFonts w:ascii="Times New Roman" w:hAnsi="Times New Roman" w:cs="Times New Roman"/>
          <w:sz w:val="24"/>
          <w:szCs w:val="24"/>
          <w:lang w:val="pt-PT"/>
        </w:rPr>
        <w:t xml:space="preserve"> Poster</w:t>
      </w:r>
    </w:p>
    <w:p w14:paraId="4EAE102E" w14:textId="77777777" w:rsidR="0079461F" w:rsidRPr="005E111F" w:rsidRDefault="0079461F" w:rsidP="0079461F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6AFA149" w14:textId="77777777" w:rsidR="00114BBF" w:rsidRPr="005E111F" w:rsidRDefault="00114BBF" w:rsidP="0079461F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ACB2891" w14:textId="77777777" w:rsidR="00D70931" w:rsidRPr="005E111F" w:rsidRDefault="0079461F" w:rsidP="0079461F">
      <w:pPr>
        <w:pStyle w:val="Cabealho2"/>
        <w:spacing w:before="0" w:line="240" w:lineRule="auto"/>
        <w:jc w:val="both"/>
        <w:rPr>
          <w:rFonts w:ascii="Times New Roman" w:hAnsi="Times New Roman" w:cs="Times New Roman"/>
          <w:i/>
          <w:color w:val="auto"/>
          <w:sz w:val="22"/>
          <w:szCs w:val="24"/>
          <w:lang w:val="pt-PT"/>
        </w:rPr>
      </w:pPr>
      <w:r w:rsidRPr="005E111F">
        <w:rPr>
          <w:rFonts w:ascii="Times New Roman" w:hAnsi="Times New Roman" w:cs="Times New Roman"/>
          <w:i/>
          <w:color w:val="auto"/>
          <w:sz w:val="22"/>
          <w:szCs w:val="24"/>
          <w:lang w:val="pt-PT"/>
        </w:rPr>
        <w:t>Informações Importantes</w:t>
      </w:r>
    </w:p>
    <w:p w14:paraId="7EDFFB3E" w14:textId="77777777" w:rsidR="00D70931" w:rsidRPr="005E111F" w:rsidRDefault="0079461F" w:rsidP="0079461F">
      <w:pPr>
        <w:spacing w:after="0" w:line="240" w:lineRule="auto"/>
        <w:jc w:val="both"/>
        <w:rPr>
          <w:rFonts w:ascii="Times New Roman" w:hAnsi="Times New Roman" w:cs="Times New Roman"/>
          <w:i/>
          <w:szCs w:val="24"/>
          <w:lang w:val="pt-PT"/>
        </w:rPr>
      </w:pPr>
      <w:r w:rsidRPr="005E111F">
        <w:rPr>
          <w:rFonts w:ascii="Times New Roman" w:hAnsi="Times New Roman" w:cs="Times New Roman"/>
          <w:i/>
          <w:szCs w:val="24"/>
          <w:lang w:val="pt-PT"/>
        </w:rPr>
        <w:t>• Data limite para submissão do resumo: 17 de abril de 2026</w:t>
      </w:r>
    </w:p>
    <w:p w14:paraId="71B67F0B" w14:textId="77777777" w:rsidR="00D70931" w:rsidRPr="005E111F" w:rsidRDefault="0079461F" w:rsidP="0079461F">
      <w:pPr>
        <w:spacing w:after="0" w:line="240" w:lineRule="auto"/>
        <w:jc w:val="both"/>
        <w:rPr>
          <w:rFonts w:ascii="Times New Roman" w:hAnsi="Times New Roman" w:cs="Times New Roman"/>
          <w:i/>
          <w:szCs w:val="24"/>
          <w:lang w:val="pt-PT"/>
        </w:rPr>
      </w:pPr>
      <w:r w:rsidRPr="005E111F">
        <w:rPr>
          <w:rFonts w:ascii="Times New Roman" w:hAnsi="Times New Roman" w:cs="Times New Roman"/>
          <w:i/>
          <w:szCs w:val="24"/>
          <w:lang w:val="pt-PT"/>
        </w:rPr>
        <w:t>• Envio por correio eletrónico: IVSNFS2026@gmail.com</w:t>
      </w:r>
    </w:p>
    <w:p w14:paraId="0134BD37" w14:textId="3B78BD0D" w:rsidR="00D70931" w:rsidRPr="005E111F" w:rsidRDefault="0079461F" w:rsidP="0079461F">
      <w:pPr>
        <w:spacing w:after="0" w:line="240" w:lineRule="auto"/>
        <w:jc w:val="both"/>
        <w:rPr>
          <w:rFonts w:ascii="Times New Roman" w:hAnsi="Times New Roman" w:cs="Times New Roman"/>
          <w:i/>
          <w:szCs w:val="24"/>
          <w:lang w:val="pt-PT"/>
        </w:rPr>
      </w:pPr>
      <w:r w:rsidRPr="005E111F">
        <w:rPr>
          <w:rFonts w:ascii="Times New Roman" w:hAnsi="Times New Roman" w:cs="Times New Roman"/>
          <w:i/>
          <w:szCs w:val="24"/>
          <w:lang w:val="pt-PT"/>
        </w:rPr>
        <w:t xml:space="preserve">• </w:t>
      </w:r>
      <w:r w:rsidR="00B31514">
        <w:rPr>
          <w:rFonts w:ascii="Times New Roman" w:hAnsi="Times New Roman" w:cs="Times New Roman"/>
          <w:i/>
          <w:szCs w:val="24"/>
          <w:lang w:val="pt-PT"/>
        </w:rPr>
        <w:t>Submissão do Resumo Alargado: 15</w:t>
      </w:r>
      <w:r w:rsidRPr="005E111F">
        <w:rPr>
          <w:rFonts w:ascii="Times New Roman" w:hAnsi="Times New Roman" w:cs="Times New Roman"/>
          <w:i/>
          <w:szCs w:val="24"/>
          <w:lang w:val="pt-PT"/>
        </w:rPr>
        <w:t xml:space="preserve"> de junho de 2026</w:t>
      </w:r>
    </w:p>
    <w:p w14:paraId="5F4B8FF7" w14:textId="77777777" w:rsidR="00D70931" w:rsidRPr="005E111F" w:rsidRDefault="0079461F" w:rsidP="0079461F">
      <w:pPr>
        <w:spacing w:after="0" w:line="240" w:lineRule="auto"/>
        <w:jc w:val="both"/>
        <w:rPr>
          <w:rFonts w:ascii="Times New Roman" w:hAnsi="Times New Roman" w:cs="Times New Roman"/>
          <w:i/>
          <w:szCs w:val="24"/>
          <w:lang w:val="pt-PT"/>
        </w:rPr>
      </w:pPr>
      <w:r w:rsidRPr="005E111F">
        <w:rPr>
          <w:rFonts w:ascii="Times New Roman" w:hAnsi="Times New Roman" w:cs="Times New Roman"/>
          <w:i/>
          <w:szCs w:val="24"/>
          <w:lang w:val="pt-PT"/>
        </w:rPr>
        <w:t>• Os Resumos Alargados serão publicados em número especial da Revista de Ciências Agrárias (https://revistas.rcaap.pt/index.php/rca).</w:t>
      </w:r>
    </w:p>
    <w:sectPr w:rsidR="00D70931" w:rsidRPr="005E111F" w:rsidSect="002D71ED">
      <w:pgSz w:w="12240" w:h="15840"/>
      <w:pgMar w:top="1134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4BBF"/>
    <w:rsid w:val="0015074B"/>
    <w:rsid w:val="0029639D"/>
    <w:rsid w:val="002D71ED"/>
    <w:rsid w:val="00326F90"/>
    <w:rsid w:val="0033450E"/>
    <w:rsid w:val="00421082"/>
    <w:rsid w:val="005E111F"/>
    <w:rsid w:val="006D0570"/>
    <w:rsid w:val="0079461F"/>
    <w:rsid w:val="0080036F"/>
    <w:rsid w:val="00AA1D8D"/>
    <w:rsid w:val="00B31514"/>
    <w:rsid w:val="00B47730"/>
    <w:rsid w:val="00CB0664"/>
    <w:rsid w:val="00D70931"/>
    <w:rsid w:val="00FB4D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25682"/>
  <w14:defaultImageDpi w14:val="300"/>
  <w15:docId w15:val="{2D248873-205E-4169-BB8F-F47DF5B2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Cabealho1">
    <w:name w:val="heading 1"/>
    <w:basedOn w:val="Normal"/>
    <w:next w:val="Normal"/>
    <w:link w:val="Cabealh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o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A1AA8-3334-4BDE-8433-5FE2140C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Utilizador do Windows</cp:lastModifiedBy>
  <cp:revision>7</cp:revision>
  <dcterms:created xsi:type="dcterms:W3CDTF">2026-03-24T14:02:00Z</dcterms:created>
  <dcterms:modified xsi:type="dcterms:W3CDTF">2026-03-24T14:07:00Z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f05ed259-051b-455e-b626-138c848fc496</vt:lpwstr>
  </property>
</Properties>
</file>